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8E" w:rsidRPr="005A00DD" w:rsidRDefault="0006595C" w:rsidP="005A00DD">
      <w:pPr>
        <w:pStyle w:val="af7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 w:rsidRPr="005A00DD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Объявления</w:t>
      </w:r>
    </w:p>
    <w:p w:rsidR="001251FA" w:rsidRPr="005A00DD" w:rsidRDefault="005A00DD" w:rsidP="005A00DD">
      <w:pPr>
        <w:pStyle w:val="af7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по мероприятиям А</w:t>
      </w:r>
      <w:r w:rsidR="0006595C" w:rsidRPr="005A00DD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кции «16 дней без насилия»</w:t>
      </w:r>
    </w:p>
    <w:p w:rsidR="001251FA" w:rsidRPr="00DB3B09" w:rsidRDefault="0006595C" w:rsidP="00DB3B09">
      <w:pPr>
        <w:pStyle w:val="21"/>
        <w:jc w:val="center"/>
        <w:rPr>
          <w:rFonts w:ascii="Times New Roman" w:hAnsi="Times New Roman" w:cs="Times New Roman"/>
          <w:lang w:val="ru-RU"/>
        </w:rPr>
      </w:pPr>
      <w:r w:rsidRPr="00DB3B09">
        <w:rPr>
          <w:rFonts w:ascii="Times New Roman" w:hAnsi="Times New Roman" w:cs="Times New Roman"/>
          <w:lang w:val="ru-RU"/>
        </w:rPr>
        <w:t>Объявление о начале акции</w:t>
      </w:r>
    </w:p>
    <w:p w:rsidR="001251FA" w:rsidRPr="00DB3B09" w:rsidRDefault="0006595C" w:rsidP="00DB3B0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B3B09">
        <w:rPr>
          <w:rFonts w:ascii="Times New Roman" w:hAnsi="Times New Roman" w:cs="Times New Roman"/>
          <w:b/>
          <w:i/>
          <w:sz w:val="28"/>
          <w:szCs w:val="28"/>
          <w:lang w:val="ru-RU"/>
        </w:rPr>
        <w:t>Уважаемые учащиеся, родители и педагоги!</w:t>
      </w:r>
    </w:p>
    <w:p w:rsidR="001251FA" w:rsidRPr="00DB3B09" w:rsidRDefault="0006595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B3B09">
        <w:rPr>
          <w:rFonts w:ascii="Times New Roman" w:hAnsi="Times New Roman" w:cs="Times New Roman"/>
          <w:sz w:val="28"/>
          <w:szCs w:val="28"/>
          <w:lang w:val="ru-RU"/>
        </w:rPr>
        <w:t>С 25 ноября по 10 декабря 2025 года в нашей школе проходит международная акция «16 дней без насилия».</w:t>
      </w:r>
    </w:p>
    <w:p w:rsidR="001251FA" w:rsidRPr="00DB3B09" w:rsidRDefault="0006595C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B3B09">
        <w:rPr>
          <w:rFonts w:ascii="Times New Roman" w:hAnsi="Times New Roman" w:cs="Times New Roman"/>
          <w:i/>
          <w:sz w:val="28"/>
          <w:szCs w:val="28"/>
          <w:lang w:val="ru-RU"/>
        </w:rPr>
        <w:t>Приглашаем всех принять активное участие в мероприятиях. Следите за информацией на стендах и в школьных социальных сетях.</w:t>
      </w:r>
    </w:p>
    <w:p w:rsidR="001251FA" w:rsidRPr="00DB3B09" w:rsidRDefault="0006595C">
      <w:pPr>
        <w:pStyle w:val="21"/>
        <w:rPr>
          <w:rFonts w:ascii="Times New Roman" w:hAnsi="Times New Roman" w:cs="Times New Roman"/>
          <w:lang w:val="ru-RU"/>
        </w:rPr>
      </w:pPr>
      <w:r w:rsidRPr="00DB3B09">
        <w:rPr>
          <w:rFonts w:ascii="Times New Roman" w:hAnsi="Times New Roman" w:cs="Times New Roman"/>
          <w:lang w:val="ru-RU"/>
        </w:rPr>
        <w:t>Конкурс сочинений: «Моя семья — моя опора!»</w:t>
      </w:r>
    </w:p>
    <w:p w:rsidR="001251FA" w:rsidRPr="00DB3B09" w:rsidRDefault="0006595C" w:rsidP="00DB3B0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B3B09">
        <w:rPr>
          <w:rFonts w:ascii="Times New Roman" w:hAnsi="Times New Roman" w:cs="Times New Roman"/>
          <w:b/>
          <w:i/>
          <w:sz w:val="28"/>
          <w:szCs w:val="28"/>
          <w:lang w:val="ru-RU"/>
        </w:rPr>
        <w:t>Уважаемые учащиеся 5–9 классов!</w:t>
      </w:r>
    </w:p>
    <w:p w:rsidR="001251FA" w:rsidRPr="00DB3B09" w:rsidRDefault="0006595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B3B09">
        <w:rPr>
          <w:rFonts w:ascii="Times New Roman" w:hAnsi="Times New Roman" w:cs="Times New Roman"/>
          <w:sz w:val="28"/>
          <w:szCs w:val="28"/>
          <w:lang w:val="ru-RU"/>
        </w:rPr>
        <w:t>С 25 ноября по 10 декабря проводится конкурс сочинений:</w:t>
      </w:r>
      <w:bookmarkStart w:id="0" w:name="_GoBack"/>
      <w:bookmarkEnd w:id="0"/>
      <w:r w:rsidRPr="00DB3B09">
        <w:rPr>
          <w:rFonts w:ascii="Times New Roman" w:hAnsi="Times New Roman" w:cs="Times New Roman"/>
          <w:sz w:val="28"/>
          <w:szCs w:val="28"/>
          <w:lang w:val="ru-RU"/>
        </w:rPr>
        <w:t xml:space="preserve"> «Моя семья — моя опора!».</w:t>
      </w:r>
    </w:p>
    <w:p w:rsidR="001251FA" w:rsidRPr="00DB3B09" w:rsidRDefault="0006595C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B3B09">
        <w:rPr>
          <w:rFonts w:ascii="Times New Roman" w:hAnsi="Times New Roman" w:cs="Times New Roman"/>
          <w:i/>
          <w:sz w:val="28"/>
          <w:szCs w:val="28"/>
          <w:lang w:val="ru-RU"/>
        </w:rPr>
        <w:t>Работы передаются классным руководителям. Лучшие сочинения будут отмечены грамотами.</w:t>
      </w:r>
    </w:p>
    <w:p w:rsidR="001251FA" w:rsidRPr="00DB3B09" w:rsidRDefault="0006595C">
      <w:pPr>
        <w:pStyle w:val="21"/>
        <w:rPr>
          <w:rFonts w:ascii="Times New Roman" w:hAnsi="Times New Roman" w:cs="Times New Roman"/>
          <w:lang w:val="ru-RU"/>
        </w:rPr>
      </w:pPr>
      <w:r w:rsidRPr="00DB3B09">
        <w:rPr>
          <w:rFonts w:ascii="Times New Roman" w:hAnsi="Times New Roman" w:cs="Times New Roman"/>
          <w:lang w:val="ru-RU"/>
        </w:rPr>
        <w:t>Классные часы</w:t>
      </w:r>
    </w:p>
    <w:p w:rsidR="001251FA" w:rsidRPr="00DB3B09" w:rsidRDefault="00DB3B0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B3B09">
        <w:rPr>
          <w:rFonts w:ascii="Times New Roman" w:hAnsi="Times New Roman" w:cs="Times New Roman"/>
          <w:sz w:val="28"/>
          <w:szCs w:val="28"/>
          <w:lang w:val="ru-RU"/>
        </w:rPr>
        <w:t>С 25</w:t>
      </w:r>
      <w:r w:rsidR="0006595C" w:rsidRPr="00DB3B09">
        <w:rPr>
          <w:rFonts w:ascii="Times New Roman" w:hAnsi="Times New Roman" w:cs="Times New Roman"/>
          <w:sz w:val="28"/>
          <w:szCs w:val="28"/>
          <w:lang w:val="ru-RU"/>
        </w:rPr>
        <w:t xml:space="preserve"> ноября </w:t>
      </w:r>
      <w:r w:rsidRPr="00DB3B09">
        <w:rPr>
          <w:rFonts w:ascii="Times New Roman" w:hAnsi="Times New Roman" w:cs="Times New Roman"/>
          <w:sz w:val="28"/>
          <w:szCs w:val="28"/>
          <w:lang w:val="ru-RU"/>
        </w:rPr>
        <w:t xml:space="preserve"> по 10 декабря </w:t>
      </w:r>
      <w:r w:rsidR="0006595C" w:rsidRPr="00DB3B09">
        <w:rPr>
          <w:rFonts w:ascii="Times New Roman" w:hAnsi="Times New Roman" w:cs="Times New Roman"/>
          <w:sz w:val="28"/>
          <w:szCs w:val="28"/>
          <w:lang w:val="ru-RU"/>
        </w:rPr>
        <w:t>2025 года во всех 2–9 классах пройдут тематические классные часы:</w:t>
      </w:r>
    </w:p>
    <w:p w:rsidR="001251FA" w:rsidRPr="00DB3B09" w:rsidRDefault="0006595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B3B09">
        <w:rPr>
          <w:rFonts w:ascii="Times New Roman" w:hAnsi="Times New Roman" w:cs="Times New Roman"/>
          <w:sz w:val="28"/>
          <w:szCs w:val="28"/>
          <w:lang w:val="ru-RU"/>
        </w:rPr>
        <w:t>- «Буллинг и как его остановить»</w:t>
      </w:r>
    </w:p>
    <w:p w:rsidR="001251FA" w:rsidRPr="00DB3B09" w:rsidRDefault="0006595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B3B0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B3B09" w:rsidRPr="00DB3B09">
        <w:rPr>
          <w:rFonts w:ascii="Times New Roman" w:hAnsi="Times New Roman"/>
          <w:sz w:val="28"/>
          <w:szCs w:val="28"/>
          <w:lang w:val="ru-RU"/>
        </w:rPr>
        <w:t xml:space="preserve">«Защити себя от буллинга» </w:t>
      </w:r>
    </w:p>
    <w:p w:rsidR="001251FA" w:rsidRPr="00DB3B09" w:rsidRDefault="0006595C">
      <w:pPr>
        <w:pStyle w:val="21"/>
        <w:rPr>
          <w:rFonts w:ascii="Times New Roman" w:hAnsi="Times New Roman" w:cs="Times New Roman"/>
          <w:sz w:val="28"/>
          <w:szCs w:val="28"/>
          <w:lang w:val="ru-RU"/>
        </w:rPr>
      </w:pPr>
      <w:r w:rsidRPr="00DB3B09">
        <w:rPr>
          <w:rFonts w:ascii="Times New Roman" w:hAnsi="Times New Roman" w:cs="Times New Roman"/>
          <w:sz w:val="28"/>
          <w:szCs w:val="28"/>
          <w:lang w:val="ru-RU"/>
        </w:rPr>
        <w:t>Конкурс рисунков</w:t>
      </w:r>
    </w:p>
    <w:p w:rsidR="001251FA" w:rsidRPr="00DB3B09" w:rsidRDefault="0006595C" w:rsidP="00DB3B0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B3B09">
        <w:rPr>
          <w:rFonts w:ascii="Times New Roman" w:hAnsi="Times New Roman" w:cs="Times New Roman"/>
          <w:b/>
          <w:i/>
          <w:sz w:val="28"/>
          <w:szCs w:val="28"/>
          <w:lang w:val="ru-RU"/>
        </w:rPr>
        <w:t>Уважаемые учащиеся 0–9 классов!</w:t>
      </w:r>
    </w:p>
    <w:p w:rsidR="001251FA" w:rsidRPr="005A00DD" w:rsidRDefault="0006595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00DD">
        <w:rPr>
          <w:rFonts w:ascii="Times New Roman" w:hAnsi="Times New Roman" w:cs="Times New Roman"/>
          <w:b/>
          <w:sz w:val="28"/>
          <w:szCs w:val="28"/>
          <w:lang w:val="ru-RU"/>
        </w:rPr>
        <w:t>С 25 ноября по 10 декабря проводится конкурс рисунков:</w:t>
      </w:r>
    </w:p>
    <w:p w:rsidR="001251FA" w:rsidRPr="00DB3B09" w:rsidRDefault="0006595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B3B09">
        <w:rPr>
          <w:rFonts w:ascii="Times New Roman" w:hAnsi="Times New Roman" w:cs="Times New Roman"/>
          <w:sz w:val="28"/>
          <w:szCs w:val="28"/>
          <w:lang w:val="ru-RU"/>
        </w:rPr>
        <w:t>- «Мир без жестокости и насилия»</w:t>
      </w:r>
    </w:p>
    <w:p w:rsidR="00DB3B09" w:rsidRPr="00DB3B09" w:rsidRDefault="0006595C">
      <w:pPr>
        <w:rPr>
          <w:rFonts w:ascii="Times New Roman" w:hAnsi="Times New Roman"/>
          <w:sz w:val="28"/>
          <w:szCs w:val="28"/>
          <w:lang w:val="ru-RU"/>
        </w:rPr>
      </w:pPr>
      <w:r w:rsidRPr="00DB3B0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B3B09" w:rsidRPr="00DB3B09">
        <w:rPr>
          <w:rFonts w:ascii="Times New Roman" w:hAnsi="Times New Roman"/>
          <w:sz w:val="28"/>
          <w:szCs w:val="28"/>
          <w:lang w:val="ru-RU"/>
        </w:rPr>
        <w:t xml:space="preserve">«Моя семья- моя опора!» </w:t>
      </w:r>
    </w:p>
    <w:p w:rsidR="00DB3B09" w:rsidRPr="00DB3B09" w:rsidRDefault="00DB3B0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B3B09">
        <w:rPr>
          <w:rFonts w:ascii="Times New Roman" w:hAnsi="Times New Roman"/>
          <w:sz w:val="28"/>
          <w:szCs w:val="28"/>
          <w:lang w:val="ru-RU"/>
        </w:rPr>
        <w:t>-« Счастливое детство!»</w:t>
      </w:r>
      <w:r w:rsidRPr="00DB3B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00DD" w:rsidRPr="00DB3B09" w:rsidRDefault="0006595C" w:rsidP="005A00DD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A00DD">
        <w:rPr>
          <w:rFonts w:ascii="Times New Roman" w:hAnsi="Times New Roman" w:cs="Times New Roman"/>
          <w:i/>
          <w:sz w:val="28"/>
          <w:szCs w:val="28"/>
          <w:lang w:val="ru-RU"/>
        </w:rPr>
        <w:t>Работы принимаются у классных руководителей.</w:t>
      </w:r>
      <w:r w:rsidR="005A00DD" w:rsidRPr="005A00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5A00D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Лучшие рисунки </w:t>
      </w:r>
      <w:r w:rsidR="005A00DD" w:rsidRPr="00DB3B09">
        <w:rPr>
          <w:rFonts w:ascii="Times New Roman" w:hAnsi="Times New Roman" w:cs="Times New Roman"/>
          <w:i/>
          <w:sz w:val="28"/>
          <w:szCs w:val="28"/>
          <w:lang w:val="ru-RU"/>
        </w:rPr>
        <w:t>будут отмечены грамотами.</w:t>
      </w:r>
    </w:p>
    <w:p w:rsidR="001251FA" w:rsidRPr="005A00DD" w:rsidRDefault="001251FA">
      <w:pPr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251FA" w:rsidRPr="00DB3B09" w:rsidRDefault="001251FA" w:rsidP="005A00DD">
      <w:pPr>
        <w:rPr>
          <w:rFonts w:ascii="Times New Roman" w:hAnsi="Times New Roman" w:cs="Times New Roman"/>
          <w:lang w:val="ru-RU"/>
        </w:rPr>
      </w:pPr>
    </w:p>
    <w:sectPr w:rsidR="001251FA" w:rsidRPr="00DB3B09" w:rsidSect="00523EC7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100" w:rsidRDefault="00484100">
      <w:pPr>
        <w:spacing w:line="240" w:lineRule="auto"/>
      </w:pPr>
      <w:r>
        <w:separator/>
      </w:r>
    </w:p>
  </w:endnote>
  <w:endnote w:type="continuationSeparator" w:id="1">
    <w:p w:rsidR="00484100" w:rsidRDefault="00484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100" w:rsidRDefault="00484100">
      <w:pPr>
        <w:spacing w:after="0"/>
      </w:pPr>
      <w:r>
        <w:separator/>
      </w:r>
    </w:p>
  </w:footnote>
  <w:footnote w:type="continuationSeparator" w:id="1">
    <w:p w:rsidR="00484100" w:rsidRDefault="0048410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017E8"/>
    <w:rsid w:val="00034616"/>
    <w:rsid w:val="0006063C"/>
    <w:rsid w:val="0006595C"/>
    <w:rsid w:val="001251FA"/>
    <w:rsid w:val="0015074B"/>
    <w:rsid w:val="0029639D"/>
    <w:rsid w:val="00326F90"/>
    <w:rsid w:val="00484100"/>
    <w:rsid w:val="00523EC7"/>
    <w:rsid w:val="005A00DD"/>
    <w:rsid w:val="00AA1D8D"/>
    <w:rsid w:val="00B47730"/>
    <w:rsid w:val="00CB0664"/>
    <w:rsid w:val="00DB3B09"/>
    <w:rsid w:val="00ED69C2"/>
    <w:rsid w:val="00F2768E"/>
    <w:rsid w:val="00FC693F"/>
    <w:rsid w:val="23CE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qFormat="1"/>
    <w:lsdException w:name="toa heading" w:semiHidden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semiHidden="1"/>
    <w:lsdException w:name="List 5" w:semiHidden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qFormat="1"/>
    <w:lsdException w:name="Body Text Indent" w:semiHidden="1"/>
    <w:lsdException w:name="List Continue" w:qFormat="1"/>
    <w:lsdException w:name="List Continue 2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qFormat="1"/>
    <w:lsdException w:name="Body Text 3" w:qFormat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1">
    <w:name w:val="Normal"/>
    <w:qFormat/>
    <w:rsid w:val="001251FA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rsid w:val="001251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125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1251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251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1251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251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251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251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251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1251FA"/>
    <w:rPr>
      <w:i/>
      <w:iCs/>
    </w:rPr>
  </w:style>
  <w:style w:type="character" w:styleId="a6">
    <w:name w:val="Strong"/>
    <w:basedOn w:val="a2"/>
    <w:uiPriority w:val="22"/>
    <w:qFormat/>
    <w:rsid w:val="001251FA"/>
    <w:rPr>
      <w:b/>
      <w:bCs/>
    </w:rPr>
  </w:style>
  <w:style w:type="paragraph" w:styleId="a7">
    <w:name w:val="List Continue"/>
    <w:basedOn w:val="a1"/>
    <w:uiPriority w:val="99"/>
    <w:unhideWhenUsed/>
    <w:qFormat/>
    <w:rsid w:val="001251FA"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qFormat/>
    <w:rsid w:val="001251FA"/>
    <w:pPr>
      <w:spacing w:after="120" w:line="480" w:lineRule="auto"/>
    </w:pPr>
  </w:style>
  <w:style w:type="paragraph" w:styleId="a8">
    <w:name w:val="caption"/>
    <w:basedOn w:val="a1"/>
    <w:next w:val="a1"/>
    <w:uiPriority w:val="35"/>
    <w:semiHidden/>
    <w:unhideWhenUsed/>
    <w:qFormat/>
    <w:rsid w:val="001251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rsid w:val="001251FA"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qFormat/>
    <w:rsid w:val="001251FA"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Body Text"/>
    <w:basedOn w:val="a1"/>
    <w:link w:val="ac"/>
    <w:uiPriority w:val="99"/>
    <w:unhideWhenUsed/>
    <w:qFormat/>
    <w:rsid w:val="001251FA"/>
    <w:pPr>
      <w:spacing w:after="120"/>
    </w:pPr>
  </w:style>
  <w:style w:type="paragraph" w:styleId="ad">
    <w:name w:val="macro"/>
    <w:link w:val="ae"/>
    <w:uiPriority w:val="99"/>
    <w:unhideWhenUsed/>
    <w:qFormat/>
    <w:rsid w:val="001251F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unhideWhenUsed/>
    <w:qFormat/>
    <w:rsid w:val="001251FA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rsid w:val="001251FA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qFormat/>
    <w:rsid w:val="001251FA"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rsid w:val="001251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1"/>
    <w:link w:val="af2"/>
    <w:uiPriority w:val="99"/>
    <w:unhideWhenUsed/>
    <w:rsid w:val="001251FA"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qFormat/>
    <w:rsid w:val="001251FA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rsid w:val="001251FA"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qFormat/>
    <w:rsid w:val="001251FA"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rsid w:val="001251FA"/>
    <w:pPr>
      <w:spacing w:after="120"/>
    </w:pPr>
    <w:rPr>
      <w:sz w:val="16"/>
      <w:szCs w:val="16"/>
    </w:rPr>
  </w:style>
  <w:style w:type="paragraph" w:styleId="af4">
    <w:name w:val="Subtitle"/>
    <w:basedOn w:val="a1"/>
    <w:next w:val="a1"/>
    <w:link w:val="af5"/>
    <w:uiPriority w:val="11"/>
    <w:qFormat/>
    <w:rsid w:val="001251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List Continue 2"/>
    <w:basedOn w:val="a1"/>
    <w:uiPriority w:val="99"/>
    <w:unhideWhenUsed/>
    <w:qFormat/>
    <w:rsid w:val="001251FA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rsid w:val="001251FA"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qFormat/>
    <w:rsid w:val="001251FA"/>
    <w:pPr>
      <w:ind w:left="720" w:hanging="360"/>
      <w:contextualSpacing/>
    </w:pPr>
  </w:style>
  <w:style w:type="paragraph" w:styleId="36">
    <w:name w:val="List 3"/>
    <w:basedOn w:val="a1"/>
    <w:uiPriority w:val="99"/>
    <w:unhideWhenUsed/>
    <w:qFormat/>
    <w:rsid w:val="001251FA"/>
    <w:pPr>
      <w:ind w:left="1080" w:hanging="360"/>
      <w:contextualSpacing/>
    </w:pPr>
  </w:style>
  <w:style w:type="table" w:styleId="af6">
    <w:name w:val="Table Grid"/>
    <w:basedOn w:val="a3"/>
    <w:uiPriority w:val="59"/>
    <w:rsid w:val="00125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2"/>
    <w:link w:val="a9"/>
    <w:uiPriority w:val="99"/>
    <w:qFormat/>
    <w:rsid w:val="001251FA"/>
  </w:style>
  <w:style w:type="character" w:customStyle="1" w:styleId="af2">
    <w:name w:val="Нижний колонтитул Знак"/>
    <w:basedOn w:val="a2"/>
    <w:link w:val="af1"/>
    <w:uiPriority w:val="99"/>
    <w:rsid w:val="001251FA"/>
  </w:style>
  <w:style w:type="paragraph" w:styleId="af7">
    <w:name w:val="No Spacing"/>
    <w:uiPriority w:val="1"/>
    <w:qFormat/>
    <w:rsid w:val="001251FA"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qFormat/>
    <w:rsid w:val="001251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sid w:val="00125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sid w:val="001251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Название Знак"/>
    <w:basedOn w:val="a2"/>
    <w:link w:val="af"/>
    <w:uiPriority w:val="10"/>
    <w:qFormat/>
    <w:rsid w:val="001251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basedOn w:val="a2"/>
    <w:link w:val="af4"/>
    <w:uiPriority w:val="11"/>
    <w:qFormat/>
    <w:rsid w:val="001251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rsid w:val="001251FA"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  <w:qFormat/>
    <w:rsid w:val="001251FA"/>
  </w:style>
  <w:style w:type="character" w:customStyle="1" w:styleId="24">
    <w:name w:val="Основной текст 2 Знак"/>
    <w:basedOn w:val="a2"/>
    <w:link w:val="23"/>
    <w:uiPriority w:val="99"/>
    <w:qFormat/>
    <w:rsid w:val="001251FA"/>
  </w:style>
  <w:style w:type="character" w:customStyle="1" w:styleId="34">
    <w:name w:val="Основной текст 3 Знак"/>
    <w:basedOn w:val="a2"/>
    <w:link w:val="33"/>
    <w:uiPriority w:val="99"/>
    <w:qFormat/>
    <w:rsid w:val="001251FA"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qFormat/>
    <w:rsid w:val="001251FA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1251FA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sid w:val="001251FA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1251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sid w:val="001251FA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rsid w:val="001251F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sid w:val="001251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1251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1251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a"/>
    <w:uiPriority w:val="30"/>
    <w:qFormat/>
    <w:rsid w:val="001251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1251FA"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sid w:val="001251FA"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sid w:val="001251FA"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sid w:val="001251FA"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sid w:val="001251FA"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sid w:val="001251FA"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rsid w:val="001251FA"/>
    <w:pPr>
      <w:outlineLvl w:val="9"/>
    </w:pPr>
  </w:style>
  <w:style w:type="table" w:styleId="afb">
    <w:name w:val="Light Shading"/>
    <w:basedOn w:val="a3"/>
    <w:uiPriority w:val="60"/>
    <w:rsid w:val="001251FA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1251FA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1251FA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1251FA"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1251FA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1251FA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1251FA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1251FA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1251FA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1251FA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1251FA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1251FA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1251FA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1251FA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1251FA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rsid w:val="001251FA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rsid w:val="001251FA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rsid w:val="001251FA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rsid w:val="001251FA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rsid w:val="001251FA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rsid w:val="001251FA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rsid w:val="001251FA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1251FA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1251FA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1251FA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1251FA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1251FA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1251FA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1251FA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1251FA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1251FA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1251FA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1251FA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1251FA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1251FA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rsid w:val="001251FA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1251FA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1251FA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1251FA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1251FA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1251FA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1251FA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1251FA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1251FA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1251FA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1251FA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1251FA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1251FA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1251FA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rsid w:val="001251FA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1251FA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1251FA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1251FA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1251FA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1251FA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1251FA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1251FA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1251FA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1251FA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1251FA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1251FA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1251FA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1251FA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1251FA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1251FA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1251FA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1251FA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1251FA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1251FA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1251FA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1251FA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1251FA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1251FA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1251FA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1251FA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1251FA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1251FA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1251FA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1251FA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1251FA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1251FA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1251FA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1251FA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1251FA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1251FA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1251FA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1251FA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1251FA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1251FA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1251FA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1251FA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1251FA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1251FA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1251FA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1251FA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1251FA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1251FA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1251FA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778</cp:lastModifiedBy>
  <cp:revision>4</cp:revision>
  <dcterms:created xsi:type="dcterms:W3CDTF">2013-12-23T23:15:00Z</dcterms:created>
  <dcterms:modified xsi:type="dcterms:W3CDTF">2025-11-25T10:26:00Z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A2281ED72CFE4EB0820FF54D14BA87E5_12</vt:lpwstr>
  </property>
</Properties>
</file>